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1378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0058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-005020-14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Гелани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Хусейновича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Колоев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86240711022076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86241202005999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18810886250920043427 от 06.06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Гелани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Хусейновича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0412365400695013782520145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1378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